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Model de împuternicire / procură</w:t>
      </w:r>
    </w:p>
    <w:p>
      <w:r>
        <w:t>Subsemnatul/Subsemnata __________________________, domiciliat(ă) în __________________________, posesor/posesoare al/a CI/Pașaport seria ____ nr. __________, eliberat de __________ la data de __________, în calitate de persoană încadrată în grad de handicap __________________, împuternicesc prin prezenta pe __________________________, cu domiciliul în __________________________, posesor/posesoare al/a CI/Pașaport seria ____ nr. __________, să mă reprezinte în relația cu Direcția Generală de Asistență Socială și Protecția Copilului / alte instituții competente, în vederea depunerii, completării și ridicării documentelor referitoare la acordarea beneficiilor prevăzute de lege.</w:t>
      </w:r>
    </w:p>
    <w:p>
      <w:pPr>
        <w:pStyle w:val="Heading2"/>
      </w:pPr>
      <w:r>
        <w:t>Drepturile împuternicitului</w:t>
      </w:r>
    </w:p>
    <w:p>
      <w:r>
        <w:t>Persoana împuternicită are dreptul să:</w:t>
        <w:br/>
        <w:t>• Depună cereri și documente în numele meu.</w:t>
        <w:br/>
        <w:t>• Ridice decizii, legitimații și alte documente eliberate de instituțiile competente.</w:t>
        <w:br/>
        <w:t>• Semneze actele necesare finalizării procedurilor.</w:t>
        <w:br/>
        <w:t>• Să mă reprezinte în fața comisiilor de evaluare și altor autorități.</w:t>
      </w:r>
    </w:p>
    <w:p>
      <w:pPr>
        <w:pStyle w:val="Heading2"/>
      </w:pPr>
      <w:r>
        <w:t>Valabilitatea procurii</w:t>
      </w:r>
    </w:p>
    <w:p>
      <w:r>
        <w:t>Prezenta procură este valabilă până la data de __________________________, cu posibilitatea de revocare în orice moment printr-o declarație scrisă.</w:t>
      </w:r>
    </w:p>
    <w:p>
      <w:r>
        <w:t>Declar că am întocmit prezenta procură în deplină cunoștință de cauză și cu bună-credință.</w:t>
      </w:r>
    </w:p>
    <w:p>
      <w:r>
        <w:br/>
        <w:t>Data: __________________________</w:t>
      </w:r>
    </w:p>
    <w:p>
      <w:r>
        <w:t>Semnătura împuternicitorului: __________________________</w:t>
      </w:r>
    </w:p>
    <w:p>
      <w:r>
        <w:t>Semnătura împuternicitului: 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