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Model contestație certificat de handicap</w:t>
      </w:r>
    </w:p>
    <w:p>
      <w:r>
        <w:t>Subsemnatul(a) [Nume Prenume], CNP [________], domiciliat(ă) în [adresă], posesor/posesoare CI [seria/număr], în temeiul legislației incidente, formulez prezenta contestație la certificatul de încadrare în grad de handicap nr. [_____] din data de [____], emis de [Comisia de evaluare ______].</w:t>
      </w:r>
    </w:p>
    <w:p>
      <w:r>
        <w:t>Solicit reevaluarea și stabilirea încadrării conforme criteriilor medico-psihosociale aplicabile, având în vedere următoarele:</w:t>
      </w:r>
    </w:p>
    <w:p>
      <w:pPr>
        <w:pStyle w:val="ListBullet"/>
      </w:pPr>
      <w:r>
        <w:t>situația medicală actuală evidențiată în [Anexa 1 – scrisoare medicală, Anexa 2 – rezultate investigații];</w:t>
      </w:r>
    </w:p>
    <w:p>
      <w:pPr>
        <w:pStyle w:val="ListBullet"/>
      </w:pPr>
      <w:r>
        <w:t>modificările funcționale și sociale descrise în [Anexa 3 – raport evaluare complexă];</w:t>
      </w:r>
    </w:p>
    <w:p>
      <w:pPr>
        <w:pStyle w:val="ListBullet"/>
      </w:pPr>
      <w:r>
        <w:t>elementele procedurale nevalorificate corespunzător la prima evaluare.</w:t>
      </w:r>
    </w:p>
    <w:p>
      <w:r>
        <w:t>Anexez: copie certificat contestat, dovada comunicării, raport evaluare complexă, documente medicale recente și alte înscrisuri relevante, conform opisului anexat.</w:t>
      </w:r>
    </w:p>
    <w:p>
      <w:r>
        <w:t>Data: [____]</w:t>
      </w:r>
    </w:p>
    <w:p>
      <w:r>
        <w:t>Semnătura: [____]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