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de contestație – Beneficii de handicap</w:t>
      </w:r>
    </w:p>
    <w:p>
      <w:r>
        <w:t>Către: __________________________ (instituția competentă – DGASPC/primărie/altă autoritate)</w:t>
        <w:br/>
        <w:br/>
        <w:t>Subsemnatul/Subsemnata __________________________, domiciliat(ă) în __________________________, posesor/posesoare al/a CI/Pașaport seria ____ nr. __________, eliberat de __________ la data de __________, în calitate de persoană încadrată în grad de handicap __________________, formulez prezenta contestație împotriva deciziei nr. ________ din data de __________, comunicată de instituția dumneavoastră.</w:t>
      </w:r>
    </w:p>
    <w:p>
      <w:pPr>
        <w:pStyle w:val="Heading2"/>
      </w:pPr>
      <w:r>
        <w:t>Motivele contestației</w:t>
      </w:r>
    </w:p>
    <w:p>
      <w:r>
        <w:t>• Consider că decizia nu respectă prevederile legale din Legea nr. 448/2006 privind protecția și promovarea drepturilor persoanelor cu handicap.</w:t>
        <w:br/>
        <w:t>• Drepturile mele legale nu au fost acordate integral: __________________________.</w:t>
        <w:br/>
        <w:t>• Documentele depuse în dosar au fost complete și conforme, dar nu au fost luate în considerare.</w:t>
      </w:r>
    </w:p>
    <w:p>
      <w:pPr>
        <w:pStyle w:val="Heading2"/>
      </w:pPr>
      <w:r>
        <w:t>Solicitări</w:t>
      </w:r>
    </w:p>
    <w:p>
      <w:r>
        <w:t>În temeiul legislației aplicabile, solicit:</w:t>
        <w:br/>
        <w:t>• Reanalizarea dosarului nr. ________ și acordarea beneficiilor prevăzute de lege.</w:t>
        <w:br/>
        <w:t>• Comunicarea unei decizii motivate în termenul legal.</w:t>
      </w:r>
    </w:p>
    <w:p>
      <w:pPr>
        <w:pStyle w:val="Heading2"/>
      </w:pPr>
      <w:r>
        <w:t>Documente anexate</w:t>
      </w:r>
    </w:p>
    <w:p>
      <w:r>
        <w:t>• Copie CI/Pașaport</w:t>
      </w:r>
    </w:p>
    <w:p>
      <w:r>
        <w:t>• Copie certificat de încadrare în grad de handicap</w:t>
      </w:r>
    </w:p>
    <w:p>
      <w:r>
        <w:t>• Copie decizie contestată</w:t>
      </w:r>
    </w:p>
    <w:p>
      <w:r>
        <w:t>• Alte documente justificative: __________________________</w:t>
      </w:r>
    </w:p>
    <w:p>
      <w:r>
        <w:br/>
        <w:t>Data: __________________________</w:t>
      </w:r>
    </w:p>
    <w:p>
      <w:r>
        <w:t>Semnătura: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