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CERERE</w:t>
      </w:r>
    </w:p>
    <w:p>
      <w:pPr>
        <w:jc w:val="left"/>
      </w:pPr>
      <w:r>
        <w:t>Către: Administrația Fiscală competentă (ANAF)</w:t>
      </w:r>
    </w:p>
    <w:p>
      <w:r>
        <w:t>Subsemnatul/Subsemnata, reprezentant legal al persoanei juridice rezidente în România, formulez prezenta cerere pentru eliberarea certificatului de rezidență fiscală, în conformitate cu prevederile Codului fiscal și convențiilor de evitare a dublei impuneri.</w:t>
      </w:r>
    </w:p>
    <w:p>
      <w:pPr>
        <w:pStyle w:val="Heading2"/>
      </w:pPr>
      <w:r>
        <w:br/>
        <w:t>Date solicitant: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Denumire persoană juridică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CUI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Adresă sediu social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Telefon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Email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Țara pentru care solicit certificatul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br/>
        <w:t>Documente anexate:</w:t>
      </w:r>
    </w:p>
    <w:p>
      <w:r>
        <w:t>• Certificat de înregistrare fiscală</w:t>
      </w:r>
    </w:p>
    <w:p>
      <w:r>
        <w:t>• Împuternicire pentru reprezentant (după caz)</w:t>
      </w:r>
    </w:p>
    <w:p>
      <w:r>
        <w:t>• Balanță contabilă sau alte documente justificative</w:t>
      </w:r>
    </w:p>
    <w:p>
      <w:r>
        <w:br/>
        <w:t>Solicit emiterea certificatului de rezidență fiscală pentru a beneficia de prevederile convenției de evitare a dublei impuneri încheiate între România și statul menționat mai sus.</w:t>
      </w:r>
    </w:p>
    <w:p>
      <w:r>
        <w:br/>
        <w:t>Data: ............................</w:t>
      </w:r>
    </w:p>
    <w:p>
      <w:r>
        <w:t>Semnătura și ștampila: 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