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MODEL CERERE CERTIFICAT FISCAL PERSOANE FIZICE</w:t>
      </w:r>
    </w:p>
    <w:p>
      <w:r>
        <w:t>Subsemnatul(a), .................................................., domiciliat(ă) în .........................................................., posesor al CI/BI seria ..... nr. .........., eliberat de ................ la data de .........., CNP .................................................., solicit eliberarea unui certificat fiscal pentru persoane fizice.</w:t>
      </w:r>
    </w:p>
    <w:p>
      <w:pPr>
        <w:pStyle w:val="Heading2"/>
      </w:pPr>
      <w:r>
        <w:t>Date solicitant:</w:t>
      </w:r>
    </w:p>
    <w:p>
      <w:r>
        <w:t>Nume și prenume: ..........................................................</w:t>
      </w:r>
    </w:p>
    <w:p>
      <w:r>
        <w:t>CNP: ..........................................................</w:t>
      </w:r>
    </w:p>
    <w:p>
      <w:r>
        <w:t>Adresa domiciliului fiscal: ..........................................................</w:t>
      </w:r>
    </w:p>
    <w:p>
      <w:r>
        <w:t>Telefon: ..........................   E-mail: ..........................</w:t>
      </w:r>
    </w:p>
    <w:p>
      <w:pPr>
        <w:pStyle w:val="Heading2"/>
      </w:pPr>
      <w:r>
        <w:t>Motivul solicitării:</w:t>
      </w:r>
    </w:p>
    <w:p>
      <w:r>
        <w:t>☐ Vânzare imobil</w:t>
        <w:br/>
        <w:t>☐ Înstrăinare autoturism</w:t>
        <w:br/>
        <w:t>☐ Succesiune / moștenire</w:t>
        <w:br/>
        <w:t>☐ Act notarial / cadastru</w:t>
        <w:br/>
        <w:t>☐ Alte situații: ..........................................................</w:t>
      </w:r>
    </w:p>
    <w:p>
      <w:pPr>
        <w:pStyle w:val="Heading2"/>
      </w:pPr>
      <w:r>
        <w:t>Date împuternicit (dacă este cazul):</w:t>
      </w:r>
    </w:p>
    <w:p>
      <w:r>
        <w:t>Nume și prenume: ..........................................................</w:t>
      </w:r>
    </w:p>
    <w:p>
      <w:r>
        <w:t>CNP: ..........................................................</w:t>
      </w:r>
    </w:p>
    <w:p>
      <w:r>
        <w:t>Act de identitate: ..........................................................</w:t>
      </w:r>
    </w:p>
    <w:p>
      <w:pPr>
        <w:pStyle w:val="Heading2"/>
      </w:pPr>
      <w:r>
        <w:t>Documente anexate:</w:t>
      </w:r>
    </w:p>
    <w:p>
      <w:r>
        <w:t>☐ Copie CI/BI solicitant</w:t>
        <w:br/>
        <w:t>☐ Împuternicire notarială (dacă e cazul)</w:t>
        <w:br/>
        <w:t>☐ Dovada plății taxei</w:t>
        <w:br/>
        <w:t>☐ Alte documente: ..........................................................</w:t>
      </w:r>
    </w:p>
    <w:p>
      <w:r>
        <w:br/>
        <w:t>Data: .........................</w:t>
      </w:r>
    </w:p>
    <w:p>
      <w:r>
        <w:t>Semnătura: ...............................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