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Cerere pentru acordarea beneficiilor de handicap</w:t>
      </w:r>
    </w:p>
    <w:p>
      <w:r>
        <w:t>Subsemnatul/Subsemnata __________________________, domiciliat(ă) în __________________________, posesor/posesoare al/a CI/Pașaport seria ____ nr. __________, eliberat de __________ la data de __________, în calitate de persoană cu handicap încadrată în gradul __________________, solicit acordarea beneficiilor prevăzute de lege.</w:t>
      </w:r>
    </w:p>
    <w:p>
      <w:pPr>
        <w:pStyle w:val="Heading2"/>
      </w:pPr>
      <w:r>
        <w:t>Date personale</w:t>
      </w:r>
    </w:p>
    <w:p>
      <w:r>
        <w:t>Nume și prenume: __________________________</w:t>
      </w:r>
    </w:p>
    <w:p>
      <w:r>
        <w:t>CNP: __________________________</w:t>
      </w:r>
    </w:p>
    <w:p>
      <w:r>
        <w:t>Adresă: __________________________</w:t>
      </w:r>
    </w:p>
    <w:p>
      <w:r>
        <w:t>Telefon: __________________________</w:t>
      </w:r>
    </w:p>
    <w:p>
      <w:r>
        <w:t>E-mail: __________________________</w:t>
      </w:r>
    </w:p>
    <w:p>
      <w:pPr>
        <w:pStyle w:val="Heading2"/>
      </w:pPr>
      <w:r>
        <w:t>Beneficii solicitate</w:t>
      </w:r>
    </w:p>
    <w:p>
      <w:r>
        <w:t>✔ Indemnizație lunară de handicap</w:t>
      </w:r>
    </w:p>
    <w:p>
      <w:r>
        <w:t>✔ Buget personal complementar</w:t>
      </w:r>
    </w:p>
    <w:p>
      <w:r>
        <w:t>✔ Gratuități transport urban și interurban / decont carburant</w:t>
      </w:r>
    </w:p>
    <w:p>
      <w:r>
        <w:t>✔ Dispozitive medicale compensate</w:t>
      </w:r>
    </w:p>
    <w:p>
      <w:r>
        <w:t>✔ Alte beneficii prevăzute de lege: __________________________</w:t>
      </w:r>
    </w:p>
    <w:p>
      <w:pPr>
        <w:pStyle w:val="Heading2"/>
      </w:pPr>
      <w:r>
        <w:t>Documente anexate</w:t>
      </w:r>
    </w:p>
    <w:p>
      <w:r>
        <w:t>• Copie CI/Pașaport</w:t>
      </w:r>
    </w:p>
    <w:p>
      <w:r>
        <w:t>• Certificat de încadrare în grad de handicap (copie)</w:t>
      </w:r>
    </w:p>
    <w:p>
      <w:r>
        <w:t>• Documente medicale recente (rapoarte, recomandări)</w:t>
      </w:r>
    </w:p>
    <w:p>
      <w:r>
        <w:t>• Dovadă cont bancar (IBAN)</w:t>
      </w:r>
    </w:p>
    <w:p>
      <w:r>
        <w:t>• Alte documente specifice: __________________________</w:t>
      </w:r>
    </w:p>
    <w:p>
      <w:pPr>
        <w:pStyle w:val="Heading2"/>
      </w:pPr>
      <w:r>
        <w:t>Declarație pe propria răspundere</w:t>
      </w:r>
    </w:p>
    <w:p>
      <w:r>
        <w:t>Declar pe propria răspundere că datele furnizate sunt reale și complete, iar documentele anexate sunt conforme cu originalul.</w:t>
      </w:r>
    </w:p>
    <w:p>
      <w:r>
        <w:br/>
        <w:t>Data: __________________________</w:t>
      </w:r>
    </w:p>
    <w:p>
      <w:r>
        <w:t>Semnătura: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