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sz w:val="24"/>
        </w:rPr>
        <w:t>PROCURA / ÎMPUTERNICIRE PENTRU ELIBERAREA CERTIFICATULUI DE CAZIER JUDICIAR</w:t>
      </w:r>
    </w:p>
    <w:p/>
    <w:p>
      <w:r>
        <w:rPr>
          <w:rFonts w:ascii="Times New Roman" w:hAnsi="Times New Roman"/>
          <w:sz w:val="24"/>
        </w:rPr>
        <w:t>Subsemnatul/Subsemnata: ......................................................., născut(ă) la data de .... / .... / .......... în localitatea ............................, domiciliat(ă) în ................................................................., posesor/posesoare al/a actului de identitate seria ...... nr. ..........., CNP ............................................., în calitate de solicitant, împuternicesc prin prezenta pe:</w:t>
      </w:r>
    </w:p>
    <w:p/>
    <w:p>
      <w:r>
        <w:rPr>
          <w:rFonts w:ascii="Times New Roman" w:hAnsi="Times New Roman"/>
          <w:sz w:val="24"/>
        </w:rPr>
        <w:t>Dl./Dna. ......................................................., domiciliat(ă) în ................................................................., CNP ............................................., posesor/posesoare al/a actului de identitate seria ...... nr. ..........., să mă reprezinte în fața organelor competente pentru depunerea cererii și ridicarea certificatului de cazier judiciar.</w:t>
      </w:r>
    </w:p>
    <w:p/>
    <w:p>
      <w:r>
        <w:rPr>
          <w:rFonts w:ascii="Times New Roman" w:hAnsi="Times New Roman"/>
          <w:sz w:val="24"/>
        </w:rPr>
        <w:t>Prezenta procură/împuternicire este valabilă exclusiv pentru obținerea certificatului de cazier judiciar și nu poate fi folosită în alte scopuri.</w:t>
      </w:r>
    </w:p>
    <w:p/>
    <w:p>
      <w:r>
        <w:rPr>
          <w:rFonts w:ascii="Times New Roman" w:hAnsi="Times New Roman"/>
          <w:sz w:val="24"/>
        </w:rPr>
        <w:t>Locul: ....................................................</w:t>
      </w:r>
    </w:p>
    <w:p>
      <w:r>
        <w:rPr>
          <w:rFonts w:ascii="Times New Roman" w:hAnsi="Times New Roman"/>
          <w:sz w:val="24"/>
        </w:rPr>
        <w:t>Data: .... / .... / 20....</w:t>
      </w:r>
    </w:p>
    <w:p/>
    <w:p>
      <w:r>
        <w:rPr>
          <w:rFonts w:ascii="Times New Roman" w:hAnsi="Times New Roman"/>
          <w:sz w:val="24"/>
        </w:rPr>
        <w:t>Semnătura solicitantului: ....................................................</w:t>
      </w:r>
    </w:p>
    <w:p>
      <w:r>
        <w:rPr>
          <w:rFonts w:ascii="Times New Roman" w:hAnsi="Times New Roman"/>
          <w:sz w:val="24"/>
        </w:rPr>
        <w:t>Semnătura împuternicitului: ....................................................</w:t>
      </w:r>
    </w:p>
    <w:p>
      <w:r>
        <w:rPr>
          <w:rFonts w:ascii="Times New Roman" w:hAnsi="Times New Roman"/>
          <w:sz w:val="24"/>
        </w:rPr>
        <w:t>Autentificată de notarul public ...................................................., înregistrată sub nr. ..............., anul 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