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sz w:val="24"/>
        </w:rPr>
        <w:t>CERERE TIP PENTRU ELIBERAREA CERTIFICATULUI DE CAZIER JUDICIAR</w:t>
      </w:r>
    </w:p>
    <w:p/>
    <w:p>
      <w:r>
        <w:rPr>
          <w:rFonts w:ascii="Times New Roman" w:hAnsi="Times New Roman"/>
          <w:sz w:val="24"/>
        </w:rPr>
        <w:t>Subsemnatul/Subsemnata: ......................................................., domiciliat(ă) în ................................................................., str. ........................................................, nr. ...., bl. ...., sc. ...., et. ...., ap. ...., județ/sector ............................................., CNP ............................................., posesor/posesoare al/a actului de identitate seria ...... nr. ..........., eliberat de ......................., la data de ..............., solicit eliberarea certificatului de cazier judiciar.</w:t>
      </w:r>
    </w:p>
    <w:p/>
    <w:p>
      <w:r>
        <w:rPr>
          <w:rFonts w:ascii="Times New Roman" w:hAnsi="Times New Roman"/>
          <w:sz w:val="24"/>
        </w:rPr>
        <w:t>Motivul solicitării: .....................................................................................</w:t>
      </w:r>
    </w:p>
    <w:p/>
    <w:p>
      <w:r>
        <w:rPr>
          <w:rFonts w:ascii="Times New Roman" w:hAnsi="Times New Roman"/>
          <w:sz w:val="24"/>
        </w:rPr>
        <w:t>Declar pe propria răspundere că datele furnizate sunt corecte și complete.</w:t>
      </w:r>
    </w:p>
    <w:p/>
    <w:p>
      <w:r>
        <w:rPr>
          <w:rFonts w:ascii="Times New Roman" w:hAnsi="Times New Roman"/>
          <w:sz w:val="24"/>
        </w:rPr>
        <w:t>Locul: ....................................................</w:t>
      </w:r>
    </w:p>
    <w:p>
      <w:r>
        <w:rPr>
          <w:rFonts w:ascii="Times New Roman" w:hAnsi="Times New Roman"/>
          <w:sz w:val="24"/>
        </w:rPr>
        <w:t>Data: .... / .... / 20....</w:t>
      </w:r>
    </w:p>
    <w:p/>
    <w:p>
      <w:r>
        <w:rPr>
          <w:rFonts w:ascii="Times New Roman" w:hAnsi="Times New Roman"/>
          <w:sz w:val="24"/>
        </w:rPr>
        <w:t>Semnătura: 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