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Cerere pentru emiterea certificatului de urbanism (Model F1)</w:t>
      </w:r>
    </w:p>
    <w:p>
      <w:r>
        <w:t>Acesta este un model orientativ al formularului tipizat F1 pentru solicitarea certificatului de urbanism. Completează cu datele tale personale și ale imobilului. Informațiile exacte și formatul oficial pot varia în funcție de primăria unde depui cererea.</w:t>
      </w:r>
    </w:p>
    <w:tbl>
      <w:tblPr>
        <w:tblStyle w:val="TableGrid"/>
        <w:tblW w:type="auto" w:w="0"/>
        <w:tblLook w:firstColumn="1" w:firstRow="1" w:lastColumn="0" w:lastRow="0" w:noHBand="0" w:noVBand="1" w:val="04A0"/>
      </w:tblPr>
      <w:tblGrid>
        <w:gridCol w:w="4320"/>
        <w:gridCol w:w="4320"/>
      </w:tblGrid>
      <w:tr>
        <w:tc>
          <w:tcPr>
            <w:tcW w:type="dxa" w:w="4320"/>
          </w:tcPr>
          <w:p>
            <w:r>
              <w:t>Nume și prenume / Denumirea firmei</w:t>
            </w:r>
          </w:p>
        </w:tc>
        <w:tc>
          <w:tcPr>
            <w:tcW w:type="dxa" w:w="4320"/>
          </w:tcPr>
          <w:p>
            <w:r>
              <w:t>..................................................</w:t>
            </w:r>
          </w:p>
        </w:tc>
      </w:tr>
      <w:tr>
        <w:tc>
          <w:tcPr>
            <w:tcW w:type="dxa" w:w="4320"/>
          </w:tcPr>
          <w:p>
            <w:r>
              <w:t>CNP / CUI</w:t>
            </w:r>
          </w:p>
        </w:tc>
        <w:tc>
          <w:tcPr>
            <w:tcW w:type="dxa" w:w="4320"/>
          </w:tcPr>
          <w:p>
            <w:r>
              <w:t>..................................................</w:t>
            </w:r>
          </w:p>
        </w:tc>
      </w:tr>
      <w:tr>
        <w:tc>
          <w:tcPr>
            <w:tcW w:type="dxa" w:w="4320"/>
          </w:tcPr>
          <w:p>
            <w:r>
              <w:t>Adresa completă (domiciliu/sediu)</w:t>
            </w:r>
          </w:p>
        </w:tc>
        <w:tc>
          <w:tcPr>
            <w:tcW w:type="dxa" w:w="4320"/>
          </w:tcPr>
          <w:p>
            <w:r>
              <w:t>..................................................</w:t>
            </w:r>
          </w:p>
        </w:tc>
      </w:tr>
      <w:tr>
        <w:tc>
          <w:tcPr>
            <w:tcW w:type="dxa" w:w="4320"/>
          </w:tcPr>
          <w:p>
            <w:r>
              <w:t>Date de contact (telefon, e-mail)</w:t>
            </w:r>
          </w:p>
        </w:tc>
        <w:tc>
          <w:tcPr>
            <w:tcW w:type="dxa" w:w="4320"/>
          </w:tcPr>
          <w:p>
            <w:r>
              <w:t>..................................................</w:t>
            </w:r>
          </w:p>
        </w:tc>
      </w:tr>
      <w:tr>
        <w:tc>
          <w:tcPr>
            <w:tcW w:type="dxa" w:w="4320"/>
          </w:tcPr>
          <w:p>
            <w:r>
              <w:t>Scopul cererii (construire, demolare, schimbare destinație, informare)</w:t>
            </w:r>
          </w:p>
        </w:tc>
        <w:tc>
          <w:tcPr>
            <w:tcW w:type="dxa" w:w="4320"/>
          </w:tcPr>
          <w:p>
            <w:r>
              <w:t>..................................................</w:t>
            </w:r>
          </w:p>
        </w:tc>
      </w:tr>
      <w:tr>
        <w:tc>
          <w:tcPr>
            <w:tcW w:type="dxa" w:w="4320"/>
          </w:tcPr>
          <w:p>
            <w:r>
              <w:t>Datele imobilului (localitate, stradă, nr. cadastral, carte funciară)</w:t>
            </w:r>
          </w:p>
        </w:tc>
        <w:tc>
          <w:tcPr>
            <w:tcW w:type="dxa" w:w="4320"/>
          </w:tcPr>
          <w:p>
            <w:r>
              <w:t>..................................................</w:t>
            </w:r>
          </w:p>
        </w:tc>
      </w:tr>
      <w:tr>
        <w:tc>
          <w:tcPr>
            <w:tcW w:type="dxa" w:w="4320"/>
          </w:tcPr>
          <w:p>
            <w:r>
              <w:t>Suprafața terenului / construcției</w:t>
            </w:r>
          </w:p>
        </w:tc>
        <w:tc>
          <w:tcPr>
            <w:tcW w:type="dxa" w:w="4320"/>
          </w:tcPr>
          <w:p>
            <w:r>
              <w:t>..................................................</w:t>
            </w:r>
          </w:p>
        </w:tc>
      </w:tr>
      <w:tr>
        <w:tc>
          <w:tcPr>
            <w:tcW w:type="dxa" w:w="4320"/>
          </w:tcPr>
          <w:p>
            <w:r>
              <w:t>Semnătura solicitantului</w:t>
            </w:r>
          </w:p>
        </w:tc>
        <w:tc>
          <w:tcPr>
            <w:tcW w:type="dxa" w:w="4320"/>
          </w:tcPr>
          <w:p>
            <w:r>
              <w:t>..................................................</w:t>
            </w:r>
          </w:p>
        </w:tc>
      </w:tr>
    </w:tbl>
    <w:p>
      <w:r>
        <w:t>Notă: Anexează la această cerere actele necesare (act de proprietate, extras CF, plan cadastral/topografic, chitanța pentru plata taxei etc.), conform cerințelor autorității locale.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