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Cerere pentru eliberarea certificatului fiscal auto (Persoană juridică)</w:t>
      </w:r>
    </w:p>
    <w:p>
      <w:r>
        <w:t>Subsemnata/Subsemnatul, reprezentant legal al societății de mai jos, solicit eliberarea certificatului fiscal auto pentru autoturismul deținut de firmă, conform datelor indicate:</w:t>
      </w:r>
    </w:p>
    <w:p>
      <w:pPr>
        <w:pStyle w:val="Heading2"/>
      </w:pPr>
      <w:r>
        <w:t>Date societate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Denumire societate: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CUI: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Sediu social: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Telefon/E-mail: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Date reprezentant legal / împuternicit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Nume și prenume: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Funcție: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Telefon/E-mail: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Date autoturism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Marcă și model: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Număr de înmatriculare: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Serie de șasiu (VIN):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Motiv solicitare (vânzare / radiere / înmatriculare):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Declar pe propria răspundere că informațiile furnizate sunt corecte și complete. Îmi asum întreaga responsabilitate pentru cele declarate.</w:t>
      </w:r>
    </w:p>
    <w:p>
      <w:r>
        <w:t>Data: .......................</w:t>
      </w:r>
    </w:p>
    <w:p>
      <w:r>
        <w:t>Semnătura reprezentant legal: .......................</w:t>
      </w:r>
    </w:p>
    <w:p>
      <w:r>
        <w:t>Ștampila societății: 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