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Cerere pentru eliberarea certificatului fiscal auto</w:t>
      </w:r>
    </w:p>
    <w:p>
      <w:r>
        <w:t>Subsemnatul(a), solicit eliberarea certificatului fiscal auto pentru autoturismul deținut, conform datelor de mai jos:</w:t>
      </w:r>
    </w:p>
    <w:p>
      <w:pPr>
        <w:pStyle w:val="Heading2"/>
      </w:pPr>
      <w:r>
        <w:t>Date solicitant (Persoană fizică)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Nume și prenume: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CNP: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Domiciliu: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Telefon/E-mail: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2"/>
      </w:pPr>
      <w:r>
        <w:t>Date autoturism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Marcă și model: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Număr de înmatriculare: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Serie de șasiu (VIN):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Motiv solicitare (vânzare / radiere / înmatriculare):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Declar pe propria răspundere că informațiile furnizate sunt corecte și complete. Îmi asum întreaga responsabilitate pentru cele declarate.</w:t>
      </w:r>
    </w:p>
    <w:p>
      <w:r>
        <w:t>Data: .......................</w:t>
      </w:r>
    </w:p>
    <w:p>
      <w:r>
        <w:t>Semnătura: .......................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