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sz w:val="24"/>
        </w:rPr>
        <w:t>CERERE PENTRU ELIBERAREA CERTIFICATULUI DE CAZIER JUDICIAR - PERSOANE JURIDICE</w:t>
      </w:r>
    </w:p>
    <w:p/>
    <w:p>
      <w:r>
        <w:rPr>
          <w:rFonts w:ascii="Times New Roman" w:hAnsi="Times New Roman"/>
          <w:sz w:val="24"/>
        </w:rPr>
        <w:t>Subsemnatul/Subsemnata: ......................................................., în calitate de reprezentant legal al societății ......................................................., cu sediul social în ................................................................., înregistrată la Registrul Comerțului sub nr. ....................., CUI ............................................., solicit eliberarea certificatului de cazier judiciar pentru persoana juridică pe care o reprezint.</w:t>
      </w:r>
    </w:p>
    <w:p/>
    <w:p>
      <w:r>
        <w:rPr>
          <w:rFonts w:ascii="Times New Roman" w:hAnsi="Times New Roman"/>
          <w:sz w:val="24"/>
        </w:rPr>
        <w:t>Motivul solicitării: .....................................................................................</w:t>
      </w:r>
    </w:p>
    <w:p/>
    <w:p>
      <w:r>
        <w:rPr>
          <w:rFonts w:ascii="Times New Roman" w:hAnsi="Times New Roman"/>
          <w:sz w:val="24"/>
        </w:rPr>
        <w:t>Declar pe propria răspundere că datele furnizate sunt corecte și complete și că dețin calitatea legală pentru a formula prezenta cerere.</w:t>
      </w:r>
    </w:p>
    <w:p/>
    <w:p>
      <w:r>
        <w:rPr>
          <w:rFonts w:ascii="Times New Roman" w:hAnsi="Times New Roman"/>
          <w:sz w:val="24"/>
        </w:rPr>
        <w:t>Locul: ....................................................</w:t>
      </w:r>
    </w:p>
    <w:p>
      <w:r>
        <w:rPr>
          <w:rFonts w:ascii="Times New Roman" w:hAnsi="Times New Roman"/>
          <w:sz w:val="24"/>
        </w:rPr>
        <w:t>Data: .... / .... / 20....</w:t>
      </w:r>
    </w:p>
    <w:p/>
    <w:p>
      <w:r>
        <w:rPr>
          <w:rFonts w:ascii="Times New Roman" w:hAnsi="Times New Roman"/>
          <w:sz w:val="24"/>
        </w:rPr>
        <w:t>Semnătura reprezentantului legal: ....................................................</w:t>
      </w:r>
    </w:p>
    <w:p>
      <w:r>
        <w:rPr>
          <w:rFonts w:ascii="Times New Roman" w:hAnsi="Times New Roman"/>
          <w:sz w:val="24"/>
        </w:rPr>
        <w:t>Funcția: 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