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CERERE</w:t>
      </w:r>
    </w:p>
    <w:p>
      <w:r>
        <w:t>Subsemnatul/Subsemnata: ____________________________</w:t>
      </w:r>
    </w:p>
    <w:p>
      <w:r>
        <w:t>Domiciliul: _______________________________________</w:t>
      </w:r>
    </w:p>
    <w:p>
      <w:r>
        <w:t>CNP: _____________________________________________</w:t>
      </w:r>
    </w:p>
    <w:p>
      <w:r>
        <w:t>Telefon/Email: ___________________________________</w:t>
      </w:r>
    </w:p>
    <w:p/>
    <w:p>
      <w:r>
        <w:t>În calitate de proprietar/împuternicit solicit eliberarea CERTIFICATULUI FISCAL privind impozitele și taxele locale datorate bugetului Sectorului 4.</w:t>
      </w:r>
    </w:p>
    <w:p>
      <w:r>
        <w:t>Certificatul se solicită pentru:</w:t>
      </w:r>
    </w:p>
    <w:p>
      <w:r>
        <w:t xml:space="preserve"> - Imobil (clădire/teren) situat în: ____________________</w:t>
      </w:r>
    </w:p>
    <w:p>
      <w:r>
        <w:t xml:space="preserve"> - Auto marca ______, nr. înmatriculare _____________</w:t>
      </w:r>
    </w:p>
    <w:p/>
    <w:p>
      <w:r>
        <w:t>Documente anexate:</w:t>
      </w:r>
    </w:p>
    <w:p>
      <w:r>
        <w:t>1. Copie act identitate solicitant</w:t>
      </w:r>
    </w:p>
    <w:p>
      <w:r>
        <w:t>2. Act de proprietate / extras CF</w:t>
      </w:r>
    </w:p>
    <w:p>
      <w:r>
        <w:t>3. Alte documente justificative (după caz)</w:t>
      </w:r>
    </w:p>
    <w:p/>
    <w:p>
      <w:r>
        <w:t>Data: ____/____/_________</w:t>
      </w:r>
    </w:p>
    <w:p>
      <w:r>
        <w:t>Semnătura: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